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05-0356/1302/2026</w:t>
      </w: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 xml:space="preserve">о назначении административного наказания </w:t>
      </w:r>
    </w:p>
    <w:p>
      <w:pPr>
        <w:spacing w:before="0" w:after="0"/>
        <w:jc w:val="both"/>
      </w:pPr>
    </w:p>
    <w:p>
      <w:pPr>
        <w:spacing w:before="0" w:after="0"/>
        <w:ind w:firstLine="708"/>
        <w:jc w:val="both"/>
        <w:rPr>
          <w:sz w:val="24"/>
          <w:szCs w:val="24"/>
        </w:rPr>
      </w:pPr>
      <w:r>
        <w:rPr>
          <w:rFonts w:ascii="Times New Roman" w:eastAsia="Times New Roman" w:hAnsi="Times New Roman" w:cs="Times New Roman"/>
        </w:rPr>
        <w:t>г.п</w:t>
      </w:r>
      <w:r>
        <w:rPr>
          <w:rFonts w:ascii="Times New Roman" w:eastAsia="Times New Roman" w:hAnsi="Times New Roman" w:cs="Times New Roman"/>
        </w:rPr>
        <w:t xml:space="preserve">. Белый Яр, Сургутский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11.03.2026 года </w:t>
      </w:r>
    </w:p>
    <w:p>
      <w:pPr>
        <w:spacing w:before="0" w:after="0"/>
        <w:jc w:val="both"/>
        <w:rPr>
          <w:sz w:val="24"/>
          <w:szCs w:val="24"/>
        </w:rPr>
      </w:pPr>
      <w:r>
        <w:rPr>
          <w:sz w:val="24"/>
          <w:szCs w:val="24"/>
        </w:rPr>
        <w:tab/>
      </w:r>
      <w:r>
        <w:rPr>
          <w:rFonts w:ascii="Times New Roman" w:eastAsia="Times New Roman" w:hAnsi="Times New Roman" w:cs="Times New Roman"/>
        </w:rPr>
        <w:t>ул. Совхозная, д. 3</w:t>
      </w:r>
    </w:p>
    <w:p>
      <w:pPr>
        <w:spacing w:before="0" w:after="0"/>
        <w:jc w:val="both"/>
      </w:pPr>
      <w:r>
        <w:rPr>
          <w:rFonts w:ascii="Times New Roman" w:eastAsia="Times New Roman" w:hAnsi="Times New Roman" w:cs="Times New Roman"/>
        </w:rPr>
        <w:t> </w:t>
      </w:r>
    </w:p>
    <w:p>
      <w:pPr>
        <w:spacing w:before="0" w:after="0"/>
        <w:ind w:firstLine="708"/>
        <w:jc w:val="both"/>
      </w:pPr>
      <w:r>
        <w:rPr>
          <w:rFonts w:ascii="Times New Roman" w:eastAsia="Times New Roman" w:hAnsi="Times New Roman" w:cs="Times New Roman"/>
        </w:rPr>
        <w:t>Мировой судья судебного участка № 2 Сургутского судебного района Ханты-Мансийского автономного округа – Югры Галбарцева И.А.,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в открытом судебном заседании материалы дела об административном правонарушении, предусмотренном ч.1 ст. 12.26 Кодекса Российской Федерации об административных правонарушениях, в отношении:</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Субботина Александра Викторовича, </w:t>
      </w:r>
      <w:r>
        <w:rPr>
          <w:rStyle w:val="cat-PassportDatagrp-24rplc-7"/>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40rplc-8"/>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5rplc-13"/>
          <w:rFonts w:ascii="Times New Roman" w:eastAsia="Times New Roman" w:hAnsi="Times New Roman" w:cs="Times New Roman"/>
        </w:rPr>
        <w:t>паспортные данные</w:t>
      </w:r>
      <w:r>
        <w:rPr>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21.01.2026 года в 09 часов 09 минут, по адресу: </w:t>
      </w:r>
      <w:r>
        <w:rPr>
          <w:rFonts w:ascii="Times New Roman" w:eastAsia="Times New Roman" w:hAnsi="Times New Roman" w:cs="Times New Roman"/>
        </w:rPr>
        <w:t>ул.Фадеева</w:t>
      </w:r>
      <w:r>
        <w:rPr>
          <w:rFonts w:ascii="Times New Roman" w:eastAsia="Times New Roman" w:hAnsi="Times New Roman" w:cs="Times New Roman"/>
        </w:rPr>
        <w:t xml:space="preserve"> дом 2Д </w:t>
      </w:r>
      <w:r>
        <w:rPr>
          <w:rFonts w:ascii="Times New Roman" w:eastAsia="Times New Roman" w:hAnsi="Times New Roman" w:cs="Times New Roman"/>
        </w:rPr>
        <w:t>п.Белый</w:t>
      </w:r>
      <w:r>
        <w:rPr>
          <w:rFonts w:ascii="Times New Roman" w:eastAsia="Times New Roman" w:hAnsi="Times New Roman" w:cs="Times New Roman"/>
        </w:rPr>
        <w:t xml:space="preserve"> Яр Сургутского района ХМАО-Югра, Субботин А.В., являясь водителем транспортного средства марки </w:t>
      </w:r>
      <w:r>
        <w:rPr>
          <w:rStyle w:val="cat-CarMakeModelgrp-27rplc-22"/>
          <w:rFonts w:ascii="Times New Roman" w:eastAsia="Times New Roman" w:hAnsi="Times New Roman" w:cs="Times New Roman"/>
        </w:rPr>
        <w:t>марка автомобиля</w:t>
      </w:r>
      <w:r>
        <w:rPr>
          <w:rFonts w:ascii="Times New Roman" w:eastAsia="Times New Roman" w:hAnsi="Times New Roman" w:cs="Times New Roman"/>
        </w:rPr>
        <w:t xml:space="preserve"> с </w:t>
      </w:r>
      <w:r>
        <w:rPr>
          <w:rStyle w:val="cat-CarNumbergrp-28rplc-23"/>
          <w:rFonts w:ascii="Times New Roman" w:eastAsia="Times New Roman" w:hAnsi="Times New Roman" w:cs="Times New Roman"/>
        </w:rPr>
        <w:t>регистрационный знак ТС</w:t>
      </w:r>
      <w:r>
        <w:rPr>
          <w:rFonts w:ascii="Times New Roman" w:eastAsia="Times New Roman" w:hAnsi="Times New Roman" w:cs="Times New Roman"/>
        </w:rPr>
        <w:t>,</w:t>
      </w:r>
      <w:r>
        <w:rPr>
          <w:rFonts w:ascii="Times New Roman" w:eastAsia="Times New Roman" w:hAnsi="Times New Roman" w:cs="Times New Roman"/>
        </w:rPr>
        <w:t xml:space="preserve"> имея признаки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запах алкоголя изо рта, поведение не соответствующее обстановке, </w:t>
      </w:r>
      <w:r>
        <w:rPr>
          <w:rFonts w:ascii="Times New Roman" w:eastAsia="Times New Roman" w:hAnsi="Times New Roman" w:cs="Times New Roman"/>
        </w:rPr>
        <w:t>в нарушение п. 2.3.2 Правил дорожного движения РФ, 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Субботина А.В. не содержат уголовно наказуемого</w:t>
      </w:r>
      <w:r>
        <w:rPr>
          <w:rFonts w:ascii="Times New Roman" w:eastAsia="Times New Roman" w:hAnsi="Times New Roman" w:cs="Times New Roman"/>
        </w:rPr>
        <w:t> </w:t>
      </w:r>
      <w:hyperlink r:id="rId4" w:anchor="dst2920"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В отношении Субботина А.В. составлен протокол об административном правонарушении, предусмотренном ч. 1 ст. 12.26 КоАП РФ.</w:t>
      </w:r>
    </w:p>
    <w:p>
      <w:pPr>
        <w:spacing w:before="0" w:after="0"/>
        <w:ind w:firstLine="708"/>
        <w:jc w:val="both"/>
      </w:pPr>
      <w:r>
        <w:rPr>
          <w:rFonts w:ascii="Times New Roman" w:eastAsia="Times New Roman" w:hAnsi="Times New Roman" w:cs="Times New Roman"/>
        </w:rPr>
        <w:t xml:space="preserve">В судебное заседание Субботин А.В. не явился, о дате, времени и месте судебного заседания извещен надлежащим образом. Ходатайств об отложении дела не заявлял, его явка не была признана судом обязательной. 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rPr>
        <w:t>и</w:t>
      </w:r>
      <w:r>
        <w:rPr>
          <w:rFonts w:ascii="Times New Roman" w:eastAsia="Times New Roman" w:hAnsi="Times New Roman" w:cs="Times New Roman"/>
        </w:rPr>
        <w:t xml:space="preserve"> если от лица не поступило ходатайство об отложении рассмотрения дела либо если такое ходатайство оставлено без удовлетворения. При таких обстоятельствах, судья считает возможным рассмотреть дело в отсутствие лица, по имеющимся в деле материалам.</w:t>
      </w:r>
    </w:p>
    <w:p>
      <w:pPr>
        <w:spacing w:before="0" w:after="0"/>
        <w:ind w:firstLine="708"/>
        <w:jc w:val="both"/>
      </w:pPr>
      <w:r>
        <w:rPr>
          <w:rFonts w:ascii="Times New Roman" w:eastAsia="Times New Roman" w:hAnsi="Times New Roman" w:cs="Times New Roman"/>
        </w:rPr>
        <w:t>Исследовав материалы дела об административном правонарушении, прихожу к следующему.</w:t>
      </w:r>
    </w:p>
    <w:p>
      <w:pPr>
        <w:spacing w:before="0" w:after="0"/>
        <w:ind w:firstLine="540"/>
        <w:jc w:val="both"/>
      </w:pPr>
      <w:r>
        <w:rPr>
          <w:rFonts w:ascii="Times New Roman" w:eastAsia="Times New Roman" w:hAnsi="Times New Roman" w:cs="Times New Roman"/>
        </w:rPr>
        <w:t>Согласно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Fonts w:ascii="Times New Roman" w:eastAsia="Times New Roman" w:hAnsi="Times New Roman" w:cs="Times New Roman"/>
        </w:rPr>
        <w:t> </w:t>
      </w:r>
      <w:hyperlink r:id="rId4" w:anchor="dst2920"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8"/>
        <w:jc w:val="both"/>
      </w:pPr>
      <w:r>
        <w:rPr>
          <w:rFonts w:ascii="Times New Roman" w:eastAsia="Times New Roman" w:hAnsi="Times New Roman" w:cs="Times New Roman"/>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(далее - Правила дорожного движения,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названного Кодекса, подлежит освидетельствованию на состояние алкогольного опьянения в соответствии с частью 6 этой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jc w:val="both"/>
        <w:rPr>
          <w:sz w:val="24"/>
          <w:szCs w:val="24"/>
        </w:rPr>
      </w:pPr>
      <w:r>
        <w:rPr>
          <w:sz w:val="24"/>
          <w:szCs w:val="24"/>
        </w:rPr>
        <w:tab/>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(часть 6 статьи 27.12 Кодекса Российской Федерации об административных правонарушениях).</w:t>
      </w:r>
    </w:p>
    <w:p>
      <w:pPr>
        <w:spacing w:before="0" w:after="0"/>
        <w:jc w:val="both"/>
        <w:rPr>
          <w:sz w:val="24"/>
          <w:szCs w:val="24"/>
        </w:rPr>
      </w:pPr>
      <w:r>
        <w:rPr>
          <w:sz w:val="24"/>
          <w:szCs w:val="24"/>
        </w:rPr>
        <w:tab/>
      </w:r>
      <w:r>
        <w:rPr>
          <w:rFonts w:ascii="Times New Roman" w:eastAsia="Times New Roman" w:hAnsi="Times New Roman" w:cs="Times New Roman"/>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постановлением Правительства Российской Федерации от 21 октября 2022 года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pPr>
        <w:spacing w:before="0" w:after="0"/>
        <w:jc w:val="both"/>
        <w:rPr>
          <w:sz w:val="24"/>
          <w:szCs w:val="24"/>
        </w:rPr>
      </w:pPr>
      <w:r>
        <w:rPr>
          <w:sz w:val="24"/>
          <w:szCs w:val="24"/>
        </w:rPr>
        <w:tab/>
      </w:r>
      <w:r>
        <w:rPr>
          <w:rFonts w:ascii="Times New Roman" w:eastAsia="Times New Roman" w:hAnsi="Times New Roman" w:cs="Times New Roman"/>
        </w:rPr>
        <w:t>Нормы раздела III Правил устанавливают порядок направления на такое освидетельствование.</w:t>
      </w:r>
    </w:p>
    <w:p>
      <w:pPr>
        <w:spacing w:before="0" w:after="0"/>
        <w:jc w:val="both"/>
        <w:rPr>
          <w:sz w:val="24"/>
          <w:szCs w:val="24"/>
        </w:rPr>
      </w:pPr>
      <w:r>
        <w:rPr>
          <w:sz w:val="24"/>
          <w:szCs w:val="24"/>
        </w:rPr>
        <w:tab/>
      </w:r>
      <w:r>
        <w:rPr>
          <w:rFonts w:ascii="Times New Roman" w:eastAsia="Times New Roman" w:hAnsi="Times New Roman" w:cs="Times New Roman"/>
        </w:rPr>
        <w:t>Исходя из положений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08"/>
        <w:jc w:val="both"/>
      </w:pPr>
      <w:r>
        <w:rPr>
          <w:rFonts w:ascii="Times New Roman" w:eastAsia="Times New Roman" w:hAnsi="Times New Roman" w:cs="Times New Roman"/>
        </w:rPr>
        <w:t>Положения пункта 8 Правил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 xml:space="preserve">Как усматривается из материалов дела, </w:t>
      </w:r>
      <w:r>
        <w:rPr>
          <w:rFonts w:ascii="Times New Roman" w:eastAsia="Times New Roman" w:hAnsi="Times New Roman" w:cs="Times New Roman"/>
        </w:rPr>
        <w:t xml:space="preserve">21.01.2026 года в 09 часов 09 минут, по адресу: </w:t>
      </w:r>
      <w:r>
        <w:rPr>
          <w:rFonts w:ascii="Times New Roman" w:eastAsia="Times New Roman" w:hAnsi="Times New Roman" w:cs="Times New Roman"/>
        </w:rPr>
        <w:t>ул.Фадеева</w:t>
      </w:r>
      <w:r>
        <w:rPr>
          <w:rFonts w:ascii="Times New Roman" w:eastAsia="Times New Roman" w:hAnsi="Times New Roman" w:cs="Times New Roman"/>
        </w:rPr>
        <w:t xml:space="preserve"> дом 2Д </w:t>
      </w:r>
      <w:r>
        <w:rPr>
          <w:rFonts w:ascii="Times New Roman" w:eastAsia="Times New Roman" w:hAnsi="Times New Roman" w:cs="Times New Roman"/>
        </w:rPr>
        <w:t>п.Белый</w:t>
      </w:r>
      <w:r>
        <w:rPr>
          <w:rFonts w:ascii="Times New Roman" w:eastAsia="Times New Roman" w:hAnsi="Times New Roman" w:cs="Times New Roman"/>
        </w:rPr>
        <w:t xml:space="preserve"> Яр Сургутского района ХМАО-Югра, Субботин А.В., являясь водителем транспортного средства марки </w:t>
      </w:r>
      <w:r>
        <w:rPr>
          <w:rStyle w:val="cat-CarMakeModelgrp-27rplc-35"/>
          <w:rFonts w:ascii="Times New Roman" w:eastAsia="Times New Roman" w:hAnsi="Times New Roman" w:cs="Times New Roman"/>
        </w:rPr>
        <w:t>марка автомобиля</w:t>
      </w:r>
      <w:r>
        <w:rPr>
          <w:rFonts w:ascii="Times New Roman" w:eastAsia="Times New Roman" w:hAnsi="Times New Roman" w:cs="Times New Roman"/>
        </w:rPr>
        <w:t xml:space="preserve"> с </w:t>
      </w:r>
      <w:r>
        <w:rPr>
          <w:rStyle w:val="cat-CarNumbergrp-28rplc-36"/>
          <w:rFonts w:ascii="Times New Roman" w:eastAsia="Times New Roman" w:hAnsi="Times New Roman" w:cs="Times New Roman"/>
        </w:rPr>
        <w:t>регистрационный знак ТС</w:t>
      </w:r>
      <w:r>
        <w:rPr>
          <w:rFonts w:ascii="Times New Roman" w:eastAsia="Times New Roman" w:hAnsi="Times New Roman" w:cs="Times New Roman"/>
        </w:rPr>
        <w:t>, в нарушение п. 2.3.2 Правил дорожного движения РФ, 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Субботина А.В. не содержат уголовно наказуемого</w:t>
      </w:r>
      <w:r>
        <w:rPr>
          <w:rFonts w:ascii="Times New Roman" w:eastAsia="Times New Roman" w:hAnsi="Times New Roman" w:cs="Times New Roman"/>
        </w:rPr>
        <w:t> </w:t>
      </w:r>
      <w:hyperlink r:id="rId4" w:anchor="dst2920"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связи с наличием признаков опьянения должностным лицом Госавтоинспекции ОМВД России по Сургутскому району, в порядке, предусмотренном Правилами, Субботину А.В. было предложено пройти медицинское освидетельствование на состояние опьянения, которое он отказался проходить.</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08"/>
        <w:jc w:val="both"/>
      </w:pPr>
      <w:r>
        <w:rPr>
          <w:rFonts w:ascii="Times New Roman" w:eastAsia="Times New Roman" w:hAnsi="Times New Roman" w:cs="Times New Roman"/>
        </w:rPr>
        <w:t xml:space="preserve">Наличие у водителя внешних признаков опьянения выявлено сотрудниками Госавтоинспекции визуально и личным восприятием, при осуществлении ими должностных обязанностей по надзору за безопасностью дорожного движения, что согласуется с положениями статьи 27.12 Кодекса Российской Федерации об административных правонарушениях. </w:t>
      </w:r>
    </w:p>
    <w:p>
      <w:pPr>
        <w:spacing w:before="0" w:after="0"/>
        <w:ind w:firstLine="708"/>
        <w:jc w:val="both"/>
      </w:pPr>
      <w:r>
        <w:rPr>
          <w:rFonts w:ascii="Times New Roman" w:eastAsia="Times New Roman" w:hAnsi="Times New Roman" w:cs="Times New Roman"/>
        </w:rPr>
        <w:t>В целях проверки указанных выше подозрений, для последующего их подтверждения либо опровержения лицу, управляющему транспортным средством, предлагается пройти изначально освидетельствование на состояние алкогольного опьянения, а затем, в случае возникновения обстоятельств, предусмотренных пунктом 8 Правил, водитель транспортного средства подлежит направлению на медицинское освидетельствование.</w:t>
      </w:r>
    </w:p>
    <w:p>
      <w:pPr>
        <w:spacing w:before="0" w:after="0"/>
        <w:ind w:firstLine="708"/>
        <w:jc w:val="both"/>
      </w:pPr>
      <w:r>
        <w:rPr>
          <w:rFonts w:ascii="Times New Roman" w:eastAsia="Times New Roman" w:hAnsi="Times New Roman" w:cs="Times New Roman"/>
        </w:rPr>
        <w:t xml:space="preserve">Из содержания протокола о направлении на медицинское освидетельствование на состояние опьянения 86 НП № 041388 от 21.01.2026, следует, что </w:t>
      </w:r>
      <w:r>
        <w:rPr>
          <w:rFonts w:ascii="Times New Roman" w:eastAsia="Times New Roman" w:hAnsi="Times New Roman" w:cs="Times New Roman"/>
        </w:rPr>
        <w:t xml:space="preserve">Субботин А.В. </w:t>
      </w:r>
      <w:r>
        <w:rPr>
          <w:rFonts w:ascii="Times New Roman" w:eastAsia="Times New Roman" w:hAnsi="Times New Roman" w:cs="Times New Roman"/>
        </w:rPr>
        <w:t>был направлен на медицинское освидетельствование на состояние опьянения, от прохождения которого он отказался.</w:t>
      </w:r>
    </w:p>
    <w:p>
      <w:pPr>
        <w:spacing w:before="0" w:after="0"/>
        <w:ind w:firstLine="708"/>
        <w:jc w:val="both"/>
      </w:pPr>
      <w:r>
        <w:rPr>
          <w:rFonts w:ascii="Times New Roman" w:eastAsia="Times New Roman" w:hAnsi="Times New Roman" w:cs="Times New Roman"/>
        </w:rPr>
        <w:t xml:space="preserve">Отказ </w:t>
      </w:r>
      <w:r>
        <w:rPr>
          <w:rFonts w:ascii="Times New Roman" w:eastAsia="Times New Roman" w:hAnsi="Times New Roman" w:cs="Times New Roman"/>
        </w:rPr>
        <w:t>Субботин</w:t>
      </w:r>
      <w:r>
        <w:rPr>
          <w:rFonts w:ascii="Times New Roman" w:eastAsia="Times New Roman" w:hAnsi="Times New Roman" w:cs="Times New Roman"/>
        </w:rPr>
        <w:t>а</w:t>
      </w:r>
      <w:r>
        <w:rPr>
          <w:rFonts w:ascii="Times New Roman" w:eastAsia="Times New Roman" w:hAnsi="Times New Roman" w:cs="Times New Roman"/>
        </w:rPr>
        <w:t xml:space="preserve"> А.В. </w:t>
      </w:r>
      <w:r>
        <w:rPr>
          <w:rFonts w:ascii="Times New Roman" w:eastAsia="Times New Roman" w:hAnsi="Times New Roman" w:cs="Times New Roman"/>
        </w:rPr>
        <w:t xml:space="preserve"> </w:t>
      </w:r>
      <w:r>
        <w:rPr>
          <w:rFonts w:ascii="Times New Roman" w:eastAsia="Times New Roman" w:hAnsi="Times New Roman" w:cs="Times New Roman"/>
        </w:rPr>
        <w:t xml:space="preserve">зафиксирован в названном протоколе, в котором он собственноручно указал "отказываюсь" и удостоверил своей подписью в соответствующей графе. </w:t>
      </w:r>
    </w:p>
    <w:p>
      <w:pPr>
        <w:spacing w:before="0" w:after="0"/>
        <w:ind w:firstLine="708"/>
        <w:jc w:val="both"/>
      </w:pPr>
      <w:r>
        <w:rPr>
          <w:rFonts w:ascii="Times New Roman" w:eastAsia="Times New Roman" w:hAnsi="Times New Roman" w:cs="Times New Roman"/>
        </w:rPr>
        <w:t>Таким образом, в нарушение пункта 2.3.2 Правил дорожного движения Российской Федерации, Субботин А.В. не выполнил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8"/>
        <w:jc w:val="both"/>
      </w:pPr>
      <w:r>
        <w:rPr>
          <w:rFonts w:ascii="Times New Roman" w:eastAsia="Times New Roman" w:hAnsi="Times New Roman" w:cs="Times New Roman"/>
        </w:rPr>
        <w:t xml:space="preserve">Требование сотрудника Госавтоинспекции ОМВД России по Сургутскому району о прохождении Субботиным А.В. медицинского освидетельствования на состояние опьянения являлось законным и обоснованным. Порядок направления на медицинское освидетельствование сотрудниками соблюден. </w:t>
      </w:r>
    </w:p>
    <w:p>
      <w:pPr>
        <w:spacing w:before="0" w:after="0"/>
        <w:ind w:firstLine="708"/>
        <w:jc w:val="both"/>
      </w:pPr>
      <w:r>
        <w:rPr>
          <w:rFonts w:ascii="Times New Roman" w:eastAsia="Times New Roman" w:hAnsi="Times New Roman" w:cs="Times New Roman"/>
        </w:rPr>
        <w:t>Приведенные обстоятельства подтверждаются собранными доказательствами: протоколом об административном правонарушении 86ХМ№724129 от 21.01.2026 года; протоколом об отстранении от управления транспортным средством от</w:t>
      </w:r>
      <w:r>
        <w:rPr>
          <w:rFonts w:ascii="Times New Roman" w:eastAsia="Times New Roman" w:hAnsi="Times New Roman" w:cs="Times New Roman"/>
        </w:rPr>
        <w:t xml:space="preserve">  </w:t>
      </w:r>
      <w:r>
        <w:rPr>
          <w:rFonts w:ascii="Times New Roman" w:eastAsia="Times New Roman" w:hAnsi="Times New Roman" w:cs="Times New Roman"/>
        </w:rPr>
        <w:t>21.01.2026 года; протоколом о задержания транспортного средства от 21.01.2026 года</w:t>
      </w:r>
      <w:r>
        <w:rPr>
          <w:rFonts w:ascii="Times New Roman" w:eastAsia="Times New Roman" w:hAnsi="Times New Roman" w:cs="Times New Roman"/>
          <w:b/>
          <w:bCs/>
        </w:rPr>
        <w:t>;</w:t>
      </w:r>
      <w:r>
        <w:rPr>
          <w:rFonts w:ascii="Times New Roman" w:eastAsia="Times New Roman" w:hAnsi="Times New Roman" w:cs="Times New Roman"/>
        </w:rPr>
        <w:t xml:space="preserve"> актом</w:t>
      </w: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освидетельствования на состояние алкогольного опьянения от 21.01.2026 года; протоколом о направлении на медицинское освидетельствование на состояние опьянения 86НП№041</w:t>
      </w:r>
      <w:r>
        <w:rPr>
          <w:rFonts w:ascii="Times New Roman" w:eastAsia="Times New Roman" w:hAnsi="Times New Roman" w:cs="Times New Roman"/>
        </w:rPr>
        <w:t>388</w:t>
      </w:r>
      <w:r>
        <w:rPr>
          <w:rFonts w:ascii="Times New Roman" w:eastAsia="Times New Roman" w:hAnsi="Times New Roman" w:cs="Times New Roman"/>
        </w:rPr>
        <w:t xml:space="preserve"> от </w:t>
      </w:r>
      <w:r>
        <w:rPr>
          <w:rFonts w:ascii="Times New Roman" w:eastAsia="Times New Roman" w:hAnsi="Times New Roman" w:cs="Times New Roman"/>
        </w:rPr>
        <w:t>21</w:t>
      </w:r>
      <w:r>
        <w:rPr>
          <w:rFonts w:ascii="Times New Roman" w:eastAsia="Times New Roman" w:hAnsi="Times New Roman" w:cs="Times New Roman"/>
        </w:rPr>
        <w:t xml:space="preserve">.01.2026 года; рапортом от </w:t>
      </w:r>
      <w:r>
        <w:rPr>
          <w:rFonts w:ascii="Times New Roman" w:eastAsia="Times New Roman" w:hAnsi="Times New Roman" w:cs="Times New Roman"/>
        </w:rPr>
        <w:t>21</w:t>
      </w:r>
      <w:r>
        <w:rPr>
          <w:rFonts w:ascii="Times New Roman" w:eastAsia="Times New Roman" w:hAnsi="Times New Roman" w:cs="Times New Roman"/>
        </w:rPr>
        <w:t xml:space="preserve">.01.2026 года; справкой должностного лица Госавтоинспекции ОМВД России по Сургутскому району, письменными объяснениями </w:t>
      </w:r>
      <w:r>
        <w:rPr>
          <w:rFonts w:ascii="Times New Roman" w:eastAsia="Times New Roman" w:hAnsi="Times New Roman" w:cs="Times New Roman"/>
        </w:rPr>
        <w:t>Субботина А.В.</w:t>
      </w:r>
      <w:r>
        <w:rPr>
          <w:rFonts w:ascii="Times New Roman" w:eastAsia="Times New Roman" w:hAnsi="Times New Roman" w:cs="Times New Roman"/>
        </w:rPr>
        <w:t xml:space="preserve">, сведениями из информационной базы данных органов полиции, и другими представленными доказательствами. </w:t>
      </w:r>
    </w:p>
    <w:p>
      <w:pPr>
        <w:spacing w:before="0" w:after="0"/>
        <w:ind w:firstLine="708"/>
        <w:jc w:val="both"/>
      </w:pPr>
      <w:r>
        <w:rPr>
          <w:rFonts w:ascii="Times New Roman" w:eastAsia="Times New Roman" w:hAnsi="Times New Roman" w:cs="Times New Roman"/>
        </w:rPr>
        <w:t xml:space="preserve">Совокупность доказательств, полученных в ходе производства по делу об административном правонарушении, объективно свидетельствуют об отказе </w:t>
      </w:r>
      <w:r>
        <w:rPr>
          <w:rFonts w:ascii="Times New Roman" w:eastAsia="Times New Roman" w:hAnsi="Times New Roman" w:cs="Times New Roman"/>
        </w:rPr>
        <w:t xml:space="preserve">Субботина А.В. </w:t>
      </w:r>
      <w:r>
        <w:rPr>
          <w:rFonts w:ascii="Times New Roman" w:eastAsia="Times New Roman" w:hAnsi="Times New Roman" w:cs="Times New Roman"/>
        </w:rPr>
        <w:t>выполнить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 xml:space="preserve">Субботина А.В. </w:t>
      </w:r>
      <w:r>
        <w:rPr>
          <w:rFonts w:ascii="Times New Roman" w:eastAsia="Times New Roman" w:hAnsi="Times New Roman" w:cs="Times New Roman"/>
        </w:rPr>
        <w:t>судья квалифицирует по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 xml:space="preserve">Субботину А.В. </w:t>
      </w:r>
      <w:r>
        <w:rPr>
          <w:rFonts w:ascii="Times New Roman" w:eastAsia="Times New Roman" w:hAnsi="Times New Roman" w:cs="Times New Roman"/>
        </w:rPr>
        <w:t xml:space="preserve">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 </w:t>
      </w:r>
    </w:p>
    <w:p>
      <w:pPr>
        <w:spacing w:before="0" w:after="0"/>
        <w:ind w:firstLine="708"/>
        <w:jc w:val="both"/>
      </w:pPr>
      <w:r>
        <w:rPr>
          <w:rFonts w:ascii="Times New Roman" w:eastAsia="Times New Roman" w:hAnsi="Times New Roman" w:cs="Times New Roman"/>
        </w:rPr>
        <w:t>При этом обстоятельств</w:t>
      </w:r>
      <w:r>
        <w:rPr>
          <w:rFonts w:ascii="Times New Roman" w:eastAsia="Times New Roman" w:hAnsi="Times New Roman" w:cs="Times New Roman"/>
        </w:rPr>
        <w:t>ом</w:t>
      </w:r>
      <w:r>
        <w:rPr>
          <w:rFonts w:ascii="Times New Roman" w:eastAsia="Times New Roman" w:hAnsi="Times New Roman" w:cs="Times New Roman"/>
        </w:rPr>
        <w:t>, отягчающи</w:t>
      </w:r>
      <w:r>
        <w:rPr>
          <w:rFonts w:ascii="Times New Roman" w:eastAsia="Times New Roman" w:hAnsi="Times New Roman" w:cs="Times New Roman"/>
        </w:rPr>
        <w:t>м</w:t>
      </w:r>
      <w:r>
        <w:rPr>
          <w:rFonts w:ascii="Times New Roman" w:eastAsia="Times New Roman" w:hAnsi="Times New Roman" w:cs="Times New Roman"/>
        </w:rPr>
        <w:t xml:space="preserve"> административную ответственность </w:t>
      </w:r>
      <w:r>
        <w:rPr>
          <w:rFonts w:ascii="Times New Roman" w:eastAsia="Times New Roman" w:hAnsi="Times New Roman" w:cs="Times New Roman"/>
        </w:rPr>
        <w:t>Субботина А.В.</w:t>
      </w:r>
      <w:r>
        <w:rPr>
          <w:rFonts w:ascii="Times New Roman" w:eastAsia="Times New Roman" w:hAnsi="Times New Roman" w:cs="Times New Roman"/>
        </w:rPr>
        <w:t xml:space="preserve">, в порядке ст.4.3 КоАП РФ, </w:t>
      </w:r>
      <w:r>
        <w:rPr>
          <w:rFonts w:ascii="Times New Roman" w:eastAsia="Times New Roman" w:hAnsi="Times New Roman" w:cs="Times New Roman"/>
        </w:rPr>
        <w:t xml:space="preserve">является </w:t>
      </w:r>
      <w:r>
        <w:rPr>
          <w:rFonts w:ascii="Times New Roman" w:eastAsia="Times New Roman" w:hAnsi="Times New Roman" w:cs="Times New Roman"/>
        </w:rPr>
        <w:t>повторное совершение однородного правонарушения</w:t>
      </w:r>
      <w:r>
        <w:rPr>
          <w:rFonts w:ascii="Times New Roman" w:eastAsia="Times New Roman" w:hAnsi="Times New Roman" w:cs="Times New Roman"/>
        </w:rPr>
        <w:t xml:space="preserve"> в области дорожного движения,</w:t>
      </w:r>
      <w:r>
        <w:rPr>
          <w:rFonts w:ascii="Times New Roman" w:eastAsia="Times New Roman" w:hAnsi="Times New Roman" w:cs="Times New Roman"/>
        </w:rPr>
        <w:t xml:space="preserve"> когда лицо привлекалось к административной ответственности и срок, установ</w:t>
      </w:r>
      <w:r>
        <w:rPr>
          <w:rFonts w:ascii="Times New Roman" w:eastAsia="Times New Roman" w:hAnsi="Times New Roman" w:cs="Times New Roman"/>
        </w:rPr>
        <w:t>ленный ст.4.6 КоАП РФ, не истек</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pPr>
      <w:r>
        <w:rPr>
          <w:rFonts w:ascii="Times New Roman" w:eastAsia="Times New Roman" w:hAnsi="Times New Roman" w:cs="Times New Roman"/>
        </w:rPr>
        <w:t xml:space="preserve">При назначении наказания судья учитывает характер совершенного административного правонарушения, данные о личности </w:t>
      </w:r>
      <w:r>
        <w:rPr>
          <w:rFonts w:ascii="Times New Roman" w:eastAsia="Times New Roman" w:hAnsi="Times New Roman" w:cs="Times New Roman"/>
        </w:rPr>
        <w:t>Субботина А.В</w:t>
      </w:r>
      <w:r>
        <w:rPr>
          <w:rFonts w:ascii="Times New Roman" w:eastAsia="Times New Roman" w:hAnsi="Times New Roman" w:cs="Times New Roman"/>
        </w:rPr>
        <w:t>.</w:t>
      </w:r>
      <w:r>
        <w:rPr>
          <w:rFonts w:ascii="Times New Roman" w:eastAsia="Times New Roman" w:hAnsi="Times New Roman" w:cs="Times New Roman"/>
        </w:rPr>
        <w:t xml:space="preserve">, отсутствие </w:t>
      </w:r>
      <w:r>
        <w:rPr>
          <w:rFonts w:ascii="Times New Roman" w:eastAsia="Times New Roman" w:hAnsi="Times New Roman" w:cs="Times New Roman"/>
        </w:rPr>
        <w:t xml:space="preserve">обстоятельств, </w:t>
      </w:r>
      <w:r>
        <w:rPr>
          <w:rFonts w:ascii="Times New Roman" w:eastAsia="Times New Roman" w:hAnsi="Times New Roman" w:cs="Times New Roman"/>
        </w:rPr>
        <w:t xml:space="preserve">смягчающих ответственность и наличие </w:t>
      </w:r>
      <w:r>
        <w:rPr>
          <w:rFonts w:ascii="Times New Roman" w:eastAsia="Times New Roman" w:hAnsi="Times New Roman" w:cs="Times New Roman"/>
        </w:rPr>
        <w:t>обстоятельств</w:t>
      </w:r>
      <w:r>
        <w:rPr>
          <w:rFonts w:ascii="Times New Roman" w:eastAsia="Times New Roman" w:hAnsi="Times New Roman" w:cs="Times New Roman"/>
        </w:rPr>
        <w:t xml:space="preserve"> </w:t>
      </w:r>
      <w:r>
        <w:rPr>
          <w:rFonts w:ascii="Times New Roman" w:eastAsia="Times New Roman" w:hAnsi="Times New Roman" w:cs="Times New Roman"/>
        </w:rPr>
        <w:t>отягчающи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Оснований для назначения наказания с учетом положений ч.2.2 ст. 4.1 КоАП РФ судья не усматривает.</w:t>
      </w:r>
    </w:p>
    <w:p>
      <w:pPr>
        <w:spacing w:before="0" w:after="0"/>
        <w:ind w:firstLine="708"/>
        <w:jc w:val="both"/>
      </w:pPr>
      <w:r>
        <w:rPr>
          <w:rFonts w:ascii="Times New Roman" w:eastAsia="Times New Roman" w:hAnsi="Times New Roman" w:cs="Times New Roman"/>
        </w:rPr>
        <w:t>На основании изложенного, руководствуясь ст. ст. 29.9-29.11 КоАП РФ, мировой судья</w:t>
      </w:r>
    </w:p>
    <w:p>
      <w:pPr>
        <w:spacing w:before="0" w:after="0"/>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 xml:space="preserve">Субботина Александра Викторовича </w:t>
      </w:r>
      <w:r>
        <w:rPr>
          <w:rFonts w:ascii="Times New Roman" w:eastAsia="Times New Roman" w:hAnsi="Times New Roman" w:cs="Times New Roman"/>
        </w:rPr>
        <w:t>признать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rPr>
        <w:t> </w:t>
      </w:r>
      <w:r>
        <w:rPr>
          <w:rFonts w:ascii="Times New Roman" w:eastAsia="Times New Roman" w:hAnsi="Times New Roman" w:cs="Times New Roman"/>
        </w:rPr>
        <w:t xml:space="preserve">000 (сорока пяти тысяч) рублей с лишением права управления транспортными средствами на срок 1 (один) год </w:t>
      </w:r>
      <w:r>
        <w:rPr>
          <w:rFonts w:ascii="Times New Roman" w:eastAsia="Times New Roman" w:hAnsi="Times New Roman" w:cs="Times New Roman"/>
        </w:rPr>
        <w:t>8</w:t>
      </w:r>
      <w:r>
        <w:rPr>
          <w:rFonts w:ascii="Times New Roman" w:eastAsia="Times New Roman" w:hAnsi="Times New Roman" w:cs="Times New Roman"/>
        </w:rPr>
        <w:t xml:space="preserve"> (</w:t>
      </w:r>
      <w:r>
        <w:rPr>
          <w:rFonts w:ascii="Times New Roman" w:eastAsia="Times New Roman" w:hAnsi="Times New Roman" w:cs="Times New Roman"/>
        </w:rPr>
        <w:t>восемь</w:t>
      </w:r>
      <w:r>
        <w:rPr>
          <w:rFonts w:ascii="Times New Roman" w:eastAsia="Times New Roman" w:hAnsi="Times New Roman" w:cs="Times New Roman"/>
        </w:rPr>
        <w:t>) месяцев.</w:t>
      </w:r>
    </w:p>
    <w:p>
      <w:pPr>
        <w:spacing w:before="0" w:after="0"/>
        <w:ind w:firstLine="708"/>
        <w:jc w:val="both"/>
      </w:pPr>
      <w:r>
        <w:rPr>
          <w:rFonts w:ascii="Times New Roman" w:eastAsia="Times New Roman" w:hAnsi="Times New Roman" w:cs="Times New Roman"/>
        </w:rPr>
        <w:t xml:space="preserve">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ул. Ленина, д.55, г. Ханты-Мансийск, ХМАО-Югра, 628000). </w:t>
      </w:r>
      <w:r>
        <w:rPr>
          <w:rFonts w:ascii="Times New Roman" w:eastAsia="Times New Roman" w:hAnsi="Times New Roman" w:cs="Times New Roman"/>
        </w:rPr>
        <w:t>УИН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18810486260740000738</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pPr>
      <w:r>
        <w:rPr>
          <w:rFonts w:ascii="Times New Roman" w:eastAsia="Times New Roman" w:hAnsi="Times New Roman" w:cs="Times New Roman"/>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pPr>
      <w:r>
        <w:rPr>
          <w:rFonts w:ascii="Times New Roman" w:eastAsia="Times New Roman" w:hAnsi="Times New Roman" w:cs="Times New Roman"/>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pPr>
      <w:r>
        <w:rPr>
          <w:rFonts w:ascii="Times New Roman" w:eastAsia="Times New Roman" w:hAnsi="Times New Roman" w:cs="Times New Roman"/>
        </w:rPr>
        <w:t xml:space="preserve">Постановление может быть обжаловано в Сургутский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1 Сургутского судебного района Ханты-Мансийского автономного округа - Югры в течение 10 дней со дня вручения или получения копии постановления.</w:t>
      </w: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sectPr>
      <w:headerReference w:type="default" r:id="rId5"/>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085"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766"/>
      <w:gridCol w:w="1636"/>
    </w:tblGrid>
    <w:tr>
      <w:tblPrEx>
        <w:tblInd w:w="1085"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4rplc-7">
    <w:name w:val="cat-PassportData grp-24 rplc-7"/>
    <w:basedOn w:val="DefaultParagraphFont"/>
  </w:style>
  <w:style w:type="character" w:customStyle="1" w:styleId="cat-UserDefinedgrp-40rplc-8">
    <w:name w:val="cat-UserDefined grp-40 rplc-8"/>
    <w:basedOn w:val="DefaultParagraphFont"/>
  </w:style>
  <w:style w:type="character" w:customStyle="1" w:styleId="cat-PassportDatagrp-25rplc-13">
    <w:name w:val="cat-PassportData grp-25 rplc-13"/>
    <w:basedOn w:val="DefaultParagraphFont"/>
  </w:style>
  <w:style w:type="character" w:customStyle="1" w:styleId="cat-CarMakeModelgrp-27rplc-22">
    <w:name w:val="cat-CarMakeModel grp-27 rplc-22"/>
    <w:basedOn w:val="DefaultParagraphFont"/>
  </w:style>
  <w:style w:type="character" w:customStyle="1" w:styleId="cat-CarNumbergrp-28rplc-23">
    <w:name w:val="cat-CarNumber grp-28 rplc-23"/>
    <w:basedOn w:val="DefaultParagraphFont"/>
  </w:style>
  <w:style w:type="character" w:customStyle="1" w:styleId="cat-CarMakeModelgrp-27rplc-35">
    <w:name w:val="cat-CarMakeModel grp-27 rplc-35"/>
    <w:basedOn w:val="DefaultParagraphFont"/>
  </w:style>
  <w:style w:type="character" w:customStyle="1" w:styleId="cat-CarNumbergrp-28rplc-36">
    <w:name w:val="cat-CarNumber grp-28 rplc-3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503695/ae5648172402868434a5dd1cb045ba682075fe14/"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